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dd80" w14:textId="14a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декабря 2015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под № 5771, опубликовано 5 августа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