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36f3" w14:textId="5b9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12 июня 2015 года № 321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27 июля 2015 года № 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акимат Костанайского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постановление акимата от 12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22 июня 2015 года № 5681, опубликовано 2 июля 2015 года в газете "Арна").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