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4dba" w14:textId="dfa4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декабря 2015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постановления акимата Костанайского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после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747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6 апреля 2011 года № 209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нормативно правовых актов за номером 9-14-149, опубликовано 13 мая 2011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18 января 2012 года № 46 "Об установлении квоты рабочих мест для инвалидов" (зарегистрировано в Реестре государственной регистрации нормативно правовых актов за номером 9-14-166, опубликовано 24 февраля 2012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8 мая 2012 года № 284 "О внесении изменений в постановление акимата от 6 апреля 2011 года № 209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нормативно правовых актов за номером 9-14-176, опубликовано 5 июля 2012 года в районной газете "Арна").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