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e93db" w14:textId="40e93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постановления акимата от 14 ноября 2014 года № 421 "Об утверждении Правил расчета ставки арендной платы при передаче районного коммунального имущества в имущественный наем (аренду)"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27 апреля 2015 года № 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17 марта 2015 года № 212 "Об утверждении Правил передачи государственного имущества в имущественный наем (аренду)" акима Мендыкаринского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Мендыкаринского района от 14 ноября 2014 года № 421 "Об утверждении Правил передачи государственного имущества в имущественный наем (аренду)" (зарегистрированное в Реестре государственной регистрации нормативных правовых актов № 5223, опубликованное в газете "Меңдіқара үні" 25 декабря 2014 года) считать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 настоящего постановления возложить на заместителя акима района Ерканова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В. Ионенко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