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2f703" w14:textId="d52f7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Республики Казахстан от 16 мая 2014 года № 37 "Об утверждении Положения государственного учреждения "Комитет по делам культуры и искусства Министерства культуры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2015 года № 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16 мая 2014 года № 37 "Об утверждении Положения государственного учреждения "Комитет по делам культуры и искусства Министерства культуры Республики Казахстан" (зарегистрированный в Реестре государственной регистрации нормативных правовых актов за № 9468, опубликованный в информационно-правовой системе «Әділет» 28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культуры и спорта Республики Казахстан (Жаксыбаев М.А.)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РГП "Республиканский центр правовой информации" Министерство юстиции Республики Казахстан и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 признании утратившим силу приказа и исключение из перечня нормативных правовох актов на интернет-ресурсе Министерства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