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02963" w14:textId="5b029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17 июля 2015 года № 208/7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акимат Павлодарской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14 апреля 2015 года № 103/4 "Об утверждении регламента государственной услуги "Выдача документов о прохождении подготовки, повышении квалификации и переподготовке кадров отрасли здравоохранения" (зарегистрировано в Реестре государственной регистрации нормативных правовых актов за № 4471, опубликовано 28 мая 2015 года в газете "Звезда Прииртышья", 25 июня 2015 года в газете "Сарыарқа самалы").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области Садибекова Г.К.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