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43ed" w14:textId="eb44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Павлодарской области от 11 ноября 2011 года № 243/9 "О некоторых вопросах распоряжения коммунальным имуществом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октября 2015 года № 297/10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ноября 2011 года № 243/9 "О некоторых вопросах распоряжения коммунальным имуществом Павлодарской области" (зарегистрировано в Реестре государственной регистрации нормативных правовых актов за № 3194, опубликовано 10 января 2012 года в газетах "Сарыарқа самалы", "Звезда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