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6632" w14:textId="1ee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Экибастуза от 10 апреля 2015 года № 4 "Об объявлении на автомобильных дорогах Экибастуз - Бескауга и Экибастуз - Майкаин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05 августа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в целях приведения в соответствие с действующим законодательством Республики Казахстан, 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10 апреля 2015 года № 4 "Об объявлении на автомобильных дорогах Экибастуз - Бескауга и Экибастуз - Майкаин чрезвычайной ситуации природного характера" (зарегистрировано в Департаменте юстиции Павлодарской области за № 4442, опубликовано 30 апреля 2015 года в газетах "Отарқа" № 17 и "Голос Экибастуза"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акима города Экибастуза Адасбаеву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