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fcfe" w14:textId="3c4f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Казахстанского сельского округа от 31 июля 2015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02 декабря 2015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Железинского района от 25 ноября 2015 года № 1-08/498, принимаю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земельного участка площадью 174,6 кв.м., кадастровый № 14-206-016-361 села Жана жулдыз Казахстанского сельского округа Железинского района, принадлежащего крестьянскому хозяйству "Бакауов", в связи с проведением комплекса ветеринарных мероприятий по ликвидации очага заболевания лейкозом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Казахстанского сельского округа от 31 июля 2015 года № 1 "Об установлении ограничительных мероприятий" (зарегистрировано в реестре нормативных правовых актов Департамента юстиции Павлодарской области № 4686 от 04 сентября 2015 года, опубликовано в районных газетах "Туған өлке" № 36 от 12 сентября и "Родные просторы" № 36 от 12 сентября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Оразакова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