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b928" w14:textId="761b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Качирского района от 26 февраля 2015 года № 43/2 "Об утверждении Положения о государственном учреждении "Отдел физической культуры и спорта Качирского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02 апреля 2015 года № 83/3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26 февраля 2015 года № 43/2 "Об утверждении Положения о государственном учреждении "Отдел физической культуры и спорта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руководителя аппарата акима района Габидулина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