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6589" w14:textId="b3c6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Конырозекского сельского округа от 23 января 2015 года № 1 "Об установлении ветеринарного режима с введением ограничительных мероприятий по улице Амангельды села Конырозек Конырозекского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Конырозекского сельского округа Успенского района Павлодарской области от 11 ноября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Успенского района от 5 ноября 2015 года № 2-19/504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улице Амангельды села Конырозек Конырозекского сельского округа в связи с проведением комплекса ветеринарных мероприятий по ликвидации очагов болезни бруцеллез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Конырозекского сельского округа № 1 от 23 января 2015 года "Об установлении ветеринарного режима с ведением ограничительных мероприятий по улице Амангельды села Конырозек Конырозекского сельского округа" (зарегистрировано в Департаменте юстиции Павлодарской области за № 4292, опубликовано 7 февраля 2015 года в газете "Огни села"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Конырозекского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