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f42" w14:textId="f93e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режима и ограничительных мероприятий на животноводческой ферме Товарищества с ограниченной ответственностью "Победа" Орловского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Орловского сельского округа Щербактинского района Павлодарской области от 03 декабря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подпункта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инспектора0Щербактинского0района, Аким Орловского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ветеринарный режим и ограничительные мероприятия на животноводческой ферме товарищества с ограниченной ответственностью "Победа", в связи с убоем всех контактных животных (крупно рогатого скота), расположенное на территории Орловского сельского округа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Орловского сельского округа № 1 "Об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"Победа" расположенного на территории Орловского сельского округа Щербактинского района от 17 июня 2015 года (Зарегистрированное в Реестре государственной регистрации нормативных правовых актов за № 4612 от 17 июля 2015 года. Опубликовано в районных газетах "Трибуна" "Маралды" № 29 от 23 июля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Орловского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Галлямова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