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06c4" w14:textId="d25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14 ноября 2012 года № 796 "Об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 и форм проверочных листов для государственных организаций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7 октября 2015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2012 года № 796 "Об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 и форм проверочных листов для государственных организаций здравоохранения" (зарегистрированный в реестре государственной регистрации нормативных правовых актов за № 8175 и опубликованный в газете "Казахстанская правда" от 14 августа 2013 года за № 251 (27525).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(далее - Комитет)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в недельный срок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территориальных департаментов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 и распространяется на отношения, возникшие с 21 августа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