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222" w14:textId="1eab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08 июля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акима города Алматы,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города Алматы в недельный срок принять меры по опубликованию настоящего решения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Алматы Б. Карымсакова.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города Алматы                  Б. Карымсаков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                        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         Н. Егизекова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Разослать: 2 приемная, юридический отдел аппарата акима города Алматы, отдел по мобилизационной подготовке и гражданской защите аппарата акима города Алматы, Департамент по чрезвычайным ситуациям города Алматы, Департамент юстиции города Алматы, аппараты акимов районов города Алматы.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июля 2015 года № 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решений акима города Алматы</w:t>
      </w:r>
      <w:r>
        <w:br/>
      </w:r>
      <w:r>
        <w:rPr>
          <w:rFonts w:ascii="Times New Roman"/>
          <w:b/>
          <w:i w:val="false"/>
          <w:color w:val="000000"/>
        </w:rPr>
        <w:t>
признанных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от 20 сентября 2002 года № 135 «О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Алматы» (зарегистрированное в Реестре государственной регистрации нормативных правовых актов за № 474, опубликованное 25 октября 2002 года в газетах «Алматы ақшамы»,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от 13 января 2006 года № 08 «О внесении изменений в решение акима города Алматы от 20 сентября 2002 года № 135 «О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Алматы» (зарегистрированное в Реестре государственной регистрации нормативно правовых актов за № 696, опубликованное 7 марта 2006 года в газетах «Алматы ақшамы»,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от 4 декабря 2006 года № 75 «О внесении изменений в решение акима города Алматы от 20 сентября 2002 года № 135 «О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Алматы» (зарегистрированное в Реестре государственной регистрации нормативных правовых актов за № 725, опубликованное 18 января 2007 года в газетах «Алматы ақшамы»,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от 28 января 2008 года № 01 «О внесении изменений в решение акима города Алматы от 20 сентября 2002 года № 135 «О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Алматы» (зарегистрированное в Реестре государственной регистрации за № 771, опубликованное 1 апреля 2008 года в газетах «Алматы ақшамы»,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от 25 июля 2008 года № 03 «О внесении изменений в решение акима города Алматы от 20 сентября 2002 года № 135 «О городской эвакуационной комиссии, пунктов сбора пострадавшего населения, сборных эвакуационных пунктов на объектах производственного и социального назначения города Алматы» (зарегистрированное в Реестре государственной регистрации за № 785, опубликованное 23 августа 2008 года в газетах «Алматы ақшамы», «Вечерний Алматы»).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