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15ac" w14:textId="af6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13 августа 2014 года № 3/665 "Об утверждении государственного образовательного заказа на профессиональную подготовку участников Программы "Дорожная карта занятости 2020" на 2014 - 2015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июля 2015 года № 3/459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августа 2014 года № 3/665 «Об утверждении государственного образовательного заказа на профессиональную подготовку участников Программы «Дорожная карта занятости 2020» на 2014 - 2015 годы» (зарегистрировано в Реестре государственной регистрации нормативных правовых актов за № 1082, опубликовано 6 сентября 2014 года в газетах «Алматы акшамы»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занятости и социальных программ города Алматы»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в недельный срок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города Алматы      Е. Аликулов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