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cdb" w14:textId="6f23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Северо-Казахстанской области от 29 января 2015 года № 03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апреля 2015 года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Казахстан", статьей 43-1 Закона Республики Казахстан от 24 марта 1998 года "О нормативных правовых актах" аким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Северо-Казахстанской области "Об объявлении чрезвычайной ситуации природного характера местного масштаба" от 29 января 2015 года № 03 (зарегистрированное в Реестре государственной регистрации нормативных правовых актов за № 3090 и опубликованное 10 февраля 2015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