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bc00" w14:textId="69eb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Аккайынского района Северо-Казахстанской области от 06 марта 2015 года № 81 "Об определении порядка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июля 2015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06 марта 2015 года № 81 "Об определении порядка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от 20 марта 2015 года за № 3172, опубликовано в № 15 от 02 апреля 2015 года районной газеты "Колос", в № 15 от 02 апреля 2015 года районной газеты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Сарсымбаева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