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40c3" w14:textId="d1e4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Есильского района Северо-Казахстанской области от 5 августа 2015 года № 252 "Об установлении квоты рабочих мест для отдельных категорий граждан на территории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 октября 2015 года № 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5 августа 2015 года № 252 "Об установлении квоты рабочих мест для отдельных категорий граждан на территории Есильского района Северо-Казахстанской области" (зарегистрировано в Реестре государственной регистрации нормативных правовых актов от 3 сентября 2015 года № 3366, опубликовано в газетах "Есіл таңы" № 37 (490) от 11 сентября 2015 года, "Ишим" № 38 (8778) от 11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