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91b" w14:textId="7468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9 ноября 2015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а также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августа 2010 года № 207 «Об утверждении статистической формы и инструкции по ее заполнению ведомственного статистического наблюдения» (зарегистрированный в Реестре государственной регистрации нормативных правовых актов за № 6453, опубликованный в газете «Казахстанская правда» от 6 октября 2010 года № 263 (26324));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30 сентября 2010 года № 276 «Об утверждении статистической формы общегосударственного статистического наблюдения «Приложение 2 к статистической форме 1-Т «Отчет по труду» и инструкции по ее заполнению (зарегистрированный в Реестре государственной регистрации нормативных правовых актов за № 6577);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 ноября 2012 года № 305 «О внесении изменений в приказ Председателя Агентства Республики Казахстан по статистике от 30 сентября 2010 года № 276 «Об утверждении статистической формы общегосударственного статистического наблюдения «Приложения 2 к статистической форме 1-Т «Отчет по труду» и инструкций по ее заполнению» (зарегистрированный в Реестре государственной регистрации нормативных правовых актов за № 8127, опубликованный в газете «Казахстанская правда» от 15 мая 2013 года № 164-165 (27438-27439)).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течение пяти рабочих дней довести настоящий приказ до сведения заинтересованных структурных подразделений Комитета по статистике Министерства национальной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