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b197" w14:textId="7c9b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Жылыойского района № 83 от 9 февраля 2015 года "Об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15 мая 2015 года № 228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Республикик Казахстан от 1 марта 2011 года "О государственном имуществе" акимат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№ 83 от 9 февраля 2015 года "Об утверждении правил расчета ставки арендной платы при передаче районного коммунального имущества в имущественной наем (аренду) (зарегистрированное в реестре государственной регистрации нормативных правовых актав Департамента Юстиции Атырауской области 2 марта 2015 года № 3113, опубликованное в районной газете "Кең Жылой" 12 марта 2015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А. Шакирова.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