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b6ba" w14:textId="ad6b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Нарынского сельского округа от 6 апреля 2015 года № 8 "Об установлении ограничительных мероприятий на территории населенного пункта Жана Жанбай"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Нарынского сельского округа Исатайского района Атырауской области от 19 июня 2015 года № 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аким Нарынского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Нарынского сельского округа от 6 апреля 2015 года № 8 "Об установлении ограничительных мероприятий на территории населенного пункта Жана Жанбай" (зарегистрированное в Реестре государственной регистрации нормативных правовых актов под № 3180, опубликованное 30 апреля 2015 года в газете "Нарын таны").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решения вступает в силу со дня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