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07ea" w14:textId="6bf0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решение акима 2015 года 16 февраля № 7 "Об установлении ограничительных мероприятий на улице Куана Досыгалиева"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Тасшагилского сельского округа Кзылкогинского района Атырауской области от 26 ноября 2015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Респуублики Казахстан от 23 января 2001 года "О местном государственном управлении и самоуправления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Тасшагильского сельского округа от 16 февраля 2015 года № 7 "Об установлении ограничительных мероприятий на улице Куана Досыгалиева Тасшагильского сельского округа" (зарегистрированы в реестре государственной регистрации нормативных правовых актов за № 3107, опубликованое в районной газете "Кызылкога" от от 23 февраля 2015 года)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Тасшагильского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Қуанишов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