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bef91" w14:textId="80be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нормативных правовых постановлений акимата Южно-Казахстанской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Южно-Казахстанской области от 6 октября 2015 года № 314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«О нормативных правовых актах», акимат Южно-Казахстанской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нормативные правовые постановления акимата Южно-Казахстанской области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области Жилкишиева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                        Б.Атамкулов    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«6» октября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314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утративших силу некоторых нормативных правовых постановлений акимата Южно-Казахстанской области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09 июня 2014 года № 174 «Об утверждении регламента государственной услуги «Аттестация производителей оригинальных, элитных семян, семян первой, второй и третьей репродукций и реализаторов семян» (зарегистрировано в Реестре государственной регистрации нормативных правовых актов за № 2726, опубликовано 04 августа 2014 года в газете «Южный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09 июня 2014 года № 179 «Об утверждении регламента государственной услуги «Выдача разрешения на размещение объектов наружной (визуальной) рекламы в полосе отвода автомобильных дорог общего пользования областного и районного значения, а также в населенных пунктах» (зарегистрировано в Реестре государственной регистрации нормативных правовых актов за № 2733, опубликовано 7 августа 2014 года в газете «Южный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09 июня 2014 года № 181 «Об утверждении регламента государственной услуги «Выдача лицензии, переоформление, выдача дубликатов лицензии на медицинскую деятельность» (зарегистрировано в Реестре государственной регистрации нормативных правовых актов за № 2734, опубликовано 12 августа 2014 года в газете «Южный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13 июня 2014 года № 182 «Об утверждении регламентов государственных услуг в области фармацевтической деятельности» (зарегистрировано в Реестре государственной регистрации нормативных правовых актов за № 2723, опубликовано 07 августа 2014 года в газете «Южный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13 июля 2014 года № 184 «Об утверждении регламентов государственных услуг в области технической инспекции» (зарегистрировано в Реестре государственной регистрации нормативных правовых актов за № 2731, опубликовано 12 августа 2014 года в газете «Южный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июля 2014 года № 209 «Об утверждении регламента государственной услуги «Выдача лицензии, переоформление, выдача дубликатов лицензии на осуществление деятельности по сбору (заготовке), хранению, переработке и реализации юридическими лицами лома и отходов цветных и черных металлов, за исключением деятельности по реализации лома и отходов цветных и черных металлов, образовавшихся у юридических лиц в ходе собственного производства и в результате приобретения имущественного комплекса, в составе которого находились лом и (или) отходы цветных и (или) черных металлов, лицензиатам» (зарегистрировано в Реестре государственной регистрации нормативных правовых актов за № 2759, опубликовано 19 августа 2014 года в газете «Южный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 июля 2014 года № 210 «Об утверждении регламентов государственных услуг в сфере автомобильного транспорта» (зарегистрировано в Реестре государственной регистрации нормативных правовых актов за № 2758, опубликовано 19 августа 2014 года в газете «Южный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августа 2014 года № 273 «Об утверждении регламента государственной услуги «Выдача лицензии, переоформление, выдача дубликатов лицензии на осуществление деятельности по производству (формуляции) пестицидов (ядохимикатов), реализации пестицидов (ядохимикатов), применению пестицидов (ядохимикатов) аэрозольным и фумигационным способами» (зарегистрировано в Реестре государственной регистрации нормативных правовых актов за № 2818, опубликовано 11 октября 2014 года в газете «Южный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25 августа 2014 года № 278 «Об утверждении регламента государственной услуги «Выдача лицензии, переоформление, выдача дубликатов лицензии на оказание услуг по складской деятельности с выдачей зерновых расписок» (зарегистрировано в Реестре государственной регистрации нормативных правовых актов за № 2817, опубликовано 11 октября 2014 года в газете «Южный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23 сентября 2014 года № 302 «Об утверждении регламента государственной услуги «Аттестация лабораторий по экспертизе качества семян» (зарегистрировано в Реестре государственной регистрации нормативных правовых актов за № 2853, опубликовано 14 ноября 2014 года в газете «Южный Казахстан»).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Южно-Казахстанской области от 10 октября 2011 года № 235 «О внесении изменения в постановление акимата области от 27 июля 2011 года № 176 «Об утверждении государственного образовательного заказа на подготовку специалистов с техническим и профессиональным, послесредним образованием на 2011-2012 учебный год» (зарегистрировано в Реестре государственной регистрации нормативных правовых актов за № 2060, опубликовано 21 ноября 2011 года в газете «Южный Казахстан»).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