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93fa" w14:textId="c989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декабря 2015 года №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 № 438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постановлений акимата Южно-Казахстанской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декабря 2008 года № 426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2000, опубликовано 24 декабря 2006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8 июля 2014 года № 218 "О внесении изменений и дополнения в постановление акимата Южно-Казахстанской области от 8 июля 2014 года №218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2771, опубликовано 21 августа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декабря 2014 года № 396 "О внесении изменения в постановление акимата Южно-Казахстанской области от 8 июля 2014 года №218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2936, опубликовано 7 января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ноября 2013 года № 325 "Об утверждении Правил служебной этики государственных служащих аппарата акима Южно-Казахстанской области и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2424, опубликовано 13 желтоқсан 2013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