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abec8" w14:textId="19abe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признаний утратившим силу решение акима Какпакского сельского округа от 21 октября 2015 года № 19 "Об установлении ограничительных мероприятий на территории улицы Д.Кунаева населенного пункта Какпак, сельского округа Какпак"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Какпак Казыгуртского района Южно-Казахстанской области от 22 декабря 2015 года № 20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2001года «О местном государственном управлении и самоуправлении в Республики Казакстан», и пункта 8 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Казакстан от 10 июля 2002 года «О ветеринарий», на основании представления руководителя Казыгуртской районной территориальной инспекции Комитета ветеринарного контроля и надзора Южно-Казахстанской области от 21 декабря 2015 года № 1-09/429 аким Какпакского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Какпакского сельского округа от 21 октября 2015 года № 19 «Об установлений ограничительных мероприятий на территорий улицы Д.Кунаева населенного пункта Какпак, Какпакского сельского округа» Зарегистрированного в Реестре государственной регистраций нормативных актов 06.11.2015 года за № 3418, опубликованного 13 ноября 2015 года в газете «Қазығұрт тынысы» № 50)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сельского округа                      Е.Шорабаев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