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fa7" w14:textId="98f9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решение Отрарского районного маслихата от 27 марта 2015 года № 35/205-V "Об утверждении норм образования и накопления коммунальных отходов, тарифов на сбор, вывоз, захоронение и утилизацию отходов по Отрарскому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29 декабря 2015 года № 43/248-V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№148-ІІ «О местном государственном управлении и самоуправлении в Республике Казахстан» и статьей 43-1 Закона Республики Казахстан от 24 марта 1998 года № 213 «О нормативных правовых актах»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ПРИНЯЛ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27 марта 2015 года № 35/205-V «Об утверждении норм образования и накопления коммунальных отходов, тарифов на сбор, вывоз, захоронение и утилизацию отходов по Отрарскому району» (зарегистрировано в Реестре государственной регистрации нормативных правовых актов за № 3112, опубликовано 16 апреля 2015 года в газете «Отырар алқабы» № 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К.Нуркулов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Б.Зулпыхаров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