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418a" w14:textId="4f44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решения акима Сайрамского района от 26 марта 2015 года № 10 "Об объявлении на территории села Кутарыс Сайрамского района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Сайрамского района Южно-Казахстанской области от 30 ноября 2015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аким Сайрамского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Сайрамского района от 26 марта 2015 года № 10 «Об объявлении на территории села Кутарыс Сайрамского района чрезвычайной ситуации природного характера» (зарегистрировано в Реестре государственной регистрации нормативных правовых актов за № 3094, опубликовано 3 апреля 2015 года в газете «Пульс Сайрама»).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Керимбекова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В.Кайназаров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