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922c" w14:textId="0a3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26 июня 2015 года № 41-370-V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местном государственном управлении и самоуправлении в Республике Казахстан»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нижеследующие решения Сарыагашского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«Об утверждении Правил оказания социальной помощи, установления размеров и определения перечня отдельных категорий нуждающихся граждан» </w:t>
      </w:r>
      <w:r>
        <w:rPr>
          <w:rFonts w:ascii="Times New Roman"/>
          <w:b w:val="false"/>
          <w:i w:val="false"/>
          <w:color w:val="000000"/>
          <w:sz w:val="28"/>
        </w:rPr>
        <w:t>№ 21-173-V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2013 года (зарегистрировано в Ресстре государственной регистрации нормативных правовых актов за № 2398, опубликовано 15 ноября 2013 года в газете «Сарыагаш»);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 внесении дополнения в решение Сарыагашского районного маслихата от 18 октября 2013 года № 21-173-V «Об утверждении Правил оказания социальной помощи, установления размеров и определения перечня отдельных категорий нуждающихся граждан» </w:t>
      </w:r>
      <w:r>
        <w:rPr>
          <w:rFonts w:ascii="Times New Roman"/>
          <w:b w:val="false"/>
          <w:i w:val="false"/>
          <w:color w:val="000000"/>
          <w:sz w:val="28"/>
        </w:rPr>
        <w:t>№ 28-214-V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февраля 2014 года (зарегистрировано в Ресстре государственной регистрации нормативных правовых актов за № 2570, опубликовано 11 апреля 2014 года в газете «Сарыагаш»);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«О внесении изменений в решение Сарыагашского районного маслихата от 18 октября 2013 года № 21-173-V «Об утверждении Правил оказания социальной помощи, установления размеров и определения перечня отдельных категорий нуждающихся граждан» </w:t>
      </w:r>
      <w:r>
        <w:rPr>
          <w:rFonts w:ascii="Times New Roman"/>
          <w:b w:val="false"/>
          <w:i w:val="false"/>
          <w:color w:val="000000"/>
          <w:sz w:val="28"/>
        </w:rPr>
        <w:t>№ 40-343-V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2015 года (зарегистрировано в Ресстре государственной регистрации нормативных правовых актов за № 3139, опубликовано 24 апреля 2015 года в газете «Сарыагаш»).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