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9a89" w14:textId="9ef9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Сарыагашского районного маслихата от 27 июня 2014 года № 32-269-V "Об утверждении норм образования и накопления коммунальных отходов и тарифов на сбор, вывоз, захоронение, утилизацию коммунальных отходов по Сарыагашскому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15 декабря 2015 года № 47-426-V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местном государственном управлении и самоуправлении в Республике Казахстан»,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27 июня 2014 года № 32-269-V «Об утверждении норм образования и накопления коммунальных отходов и тарифов на сбор, вывоз, захоронение, утилизацию коммунальных отходов по Сарыагашскому району» (зарегистрировано в Реестре государственной регистрации нормативных правовых актов за № 2745, опубликовано 15 августа 2014 года в газете «Сарыағаш»).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Б.Садыков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