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7e27" w14:textId="ee57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от 17 апрелья 2014 года № 3 "Об установлении ограничительных мероприятий на улице Ш.Уалиханова села А.Сатбаева сельского округа Жузимдик"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Жузимдик Сарыагашского района Южно-Казахстанской области от 1 июля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25 нюня 2015 года № 02-17/164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 17 апрелья 2015 года № 3 "Об установлении ограничительных мероприятий на улице Ш.Уалиханова села А.Сатбаева сельского округа Жузимдик" (зарегистрировано в Реестре государственной регистрации нормативных правовых актов за № 3182, опубликовано 29 мая 2015 года в газете "Сарыагаш")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 Жузимдик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