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55a9" w14:textId="f075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улице М.Бишимбаева в городе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Ленгера Толебийского района Южно-Казахстанской области от 26 мая 2015 года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на основани представления Толебийской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25 мая 2015 года № 01-13/85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на улице М.Бишимбаева в городе Ленгер в связи с полным исполнением комплекса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Ленгера Толебийского района от 30 марта 2015 года № 22 "Об установлении ограничительных мероприятий на улице М.Бишимбаева в городе Ленгер" (зарегистрировано в Реестре государственной регистрации нормативных правовых актов за № 3133, опубликовано в газете "Ленгер жаршысы" от 18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установленном законодательством порядке направить настоящее решение на официальное опубликование в периодических печатных изданиях, распространяемых на территории города и сообщить Департаменту юстиции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заместителя акима города Ленгер К.Татыбаева.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Ленгер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