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772" w14:textId="2ef4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охраны окружающей среды Республики Казахстан от 26 августа 2004 года № 242-п "Об утверждении Инструкции по выдаче письма-согласования на ввоз (вывоз) прекурсоров не являющихся лекарственными средствами"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июля 2015 года № 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пода «О нормативных правовых актах»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охраны окружающей среды Республики Казахстан от 26 августа 2004 года № 242-п «Об утверждении Инструкции по выдаче письма-согласования на ввоз (вывоз) прекурсоров, не являющихся лекарственными средствами (зарегистрирован в Министерстве юстиции Республики Казахстан 22 сентября 2004 года № 3081, опубликован в газете «Юридическая газета» от 10 августа 2005 года №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направления копии настоящего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и «Республиканский центр правовой информации»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