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7870" w14:textId="1ff7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18 февраля 2014 года № 41 "Об утверждении квалификационных требований к категориям административных государственных должностей корпуса "Б" Комитета государственного энергетического надзора и контроля Министерства индустрии и новых технологий Республики Казахстан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августа 2015 года № 475-Ж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18 февраля 2014 года № 41 «Об утверждении квалификационных требований к категориям административных государственных должностей корпуса «Б» Комитета государственного энергетического надзора и контроля Министерства индустрии и новых технологий Республики Казахстан и его территориальных органов» (зарегистрированный в Реестре государственной регистрации нормативных правовых актов за № 9220, опубликованный в информационно-правовой системе «Әділет» 18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недельный срок со дня подписания настоящего приказа направить его копию в Министерство юстиции Республики Казахстан, информационно-правовую систему «Әділет» и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