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82196" w14:textId="a3821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города Усть-Каменогорска от 13 июля 2015 года № 11995 "Об утверждении Правил поступления и использования безнадзорных животных, поступивших в коммунальную собственность города Усть-Каменогорска"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Усть-Каменогорска Восточно-Казахстанской области от 09 октября 2015 года N 13203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статьями </w:t>
      </w:r>
      <w:r>
        <w:rPr>
          <w:rFonts w:ascii="Times New Roman"/>
          <w:b w:val="false"/>
          <w:i w:val="false"/>
          <w:color w:val="000000"/>
          <w:sz w:val="28"/>
        </w:rPr>
        <w:t>21-1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актах", акимат города Усть-Каменогорска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Усть-Каменогорска от 13 июля 2015 года № 11995 "Об утверждении Правил поступления и использования безнадзорных животных, поступивших в коммунальную собственность города Усть-Каменогорска" (зарегистрировано в Реестре государственной регистрации нормативных правовых актов за № 4104, опубликовано 5 сентября 2015 года в газете "Дидар", 7 сентября 2015 года в газете "Рудный Алтай").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Юридическому отделу государственного учреждения "Аппарат акима города Усть-Каменогорска Восточно-Казахстанской области" в недельный срок сообщить в орган юстиции о признании утратившим силу постановления акимата с приложением копии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Общему отделу государственного учреждения "Аппарат акима города Усть-Каменогорска Восточно-Казахстанской области", государственному учреждению "Отдел внутренней политики города Усть-Каменогорска" в недельный срок сообщить в источники официального опубликования о признании утратившим силу постановления акимата с приложением копии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Контроль за исполнением данного постановления возложить на руководителя аппарата акима города Жунуспекову С.Ж.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города Усть-Каменогорска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Касымжанов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