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4b10" w14:textId="88e4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Карабулакского сельского округа "Об установлении ограничительных мероприятии в селе Карабулак Карабулакского сельского округа" № 1 от 5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23 декабря 2015 года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представление главного государственного ветеринарно-санитарного инспектора Зайсанского района, аким Карабулакского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"Об установлении ограничительных мероприятии в селе Карабулак Карабулакского сельского округа" № 1 от 5 июня 2015 года (зарегистрировано в Реестре государственной регистрации нормативных правовых актов за номером 4026 от 13 июля 2015 года, опубликовано за № 74 в районной газете "Достык" от 12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М.Сарсенбаев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