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469a" w14:textId="0254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Биржанского сельского округа "Об установлении ограничительных мероприятий в селе Куаныш Биржанского сельского округа" №1 от 31 октября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30 ноября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на основании представления главного государственного ветеринарно-санитарного инспектора Зайсанского района, аким Биржанского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Биржанского сельского округа "Об установлении ограничительных мероприятий в селе Куаныш Биржанского сельского округа" №1 от 31 октября 2014 года (зарегистрировано в Реестре государственной регистрации нормативных правовых актов за номером 3573, опубликовано за № 64 в районной газете "Достық" от 13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Биржанского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С.Молдашев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государственный ветеринарно-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санитарный инспектор Зайсанского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