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69e2" w14:textId="49d6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Зайсан "Об установлении ограничительных мероприятий в микрорайонах "Сауыр", "Қазақ ауылы" в крестьянском хозяйстве "Көктерек" и в участке "Қызыл баз" в городе Зайсан" № 6 от 31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28 декабря 2015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представление главного государственного ветеринарно-санитарного инспектора Зайсанского района,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"Об установлении ограничительных мероприятий в микрорайонах "Сауыр", "Қазақ ауылы" в крестьянском хозяйстве "Көктерек" и в участке "Қызыл баз" в городе Зайсан" № 6 от 31 июля 2015 года (зарегистрировано в Реестре государственной регистрации нормативных правовых актов за номером 4125, опубликовано за № 88 в районной газете "Достык" от 31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Д.Тожыбаев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