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bb8a" w14:textId="565b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июля 2015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законодательства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(Досмухамбетов Н.М.) в семидневный срок со дня принятия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постановления в Министерство юстиции Республики Казахстан и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официальном интернет-ресурсе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в недельный срок обеспечить направление настоящего постановления на официальное опубликование в периодических печатных изданиях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2015 года № 128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утративших силу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185 «Об установлении формы заключения страховой организации, имеющей лицензию на право осуществления аннуитетного страхования, о страховой премии по договору аннуитета» (зарегистрированное в Реестре государственной регистрации нормативных правовых актов под № 4809).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55 «Об утверждении Правил выдачи разрешения на добровольную реорганизацию или ликвидацию исламской специальной финансовой компании» (зарегистрированное в Реестре государственной регистрации нормативных правовых актов под № 5638).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Агентства Республики Казахстан по регулированию и надзору финансового рынка и финансовых организаций от 1 марта 2010 года № 26 «Об утверждении нормативных правовых актов, регулирующих деятельность Акционерного общества «Фонд гарантирования страховых выплат» (зарегистрированное в Реестре государственной регистрации нормативных правовых актов под № 6167, опубликованное 25 сентября 2010 года в газете «Казахстанская правда» № 253-254 (26314-26315).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июля 2012 года № 227 «О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бумаг» (зарегистрированное в Реестре государственной регистрации нормативных правовых актов под № 7871, опубликованное 26 сентября 2012 года в газете «Казахстанская правда» № 326-327 (27145-27146).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70 «Об утверждении перечня финансовых инструментов, разрешенных к приобретению за счет пенсионных активов, и установлении норм, обеспечивающих финансовую устойчивость накопительных пенсионных фондов» (зарегистрированное в Реестре государственной регистрации нормативных правовых актов под № 8414, опубликованное 5 июня 2013 года в газете «Юридическая газета» № 81 (2456).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утвержденный постановлением Правления Национального Банка Республики Казахстан от 26 апреля 2013 года № 110 «О внесении изменений в некоторые нормативные правовые акты Республики Казахстан» (зарегистрированное в Реестре государственной регистрации нормативных правовых актов под № 8505, опубликованное 6 августа 2013 года в газете «Юридическая газета» № 115 (2490).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2013 года № 290 «О внесении изменения в постановление Правления Национального Банка Республики Казахстан от 25 февраля 2013 года № 70 «Об утверждении перечня финансовых инструментов, разрешенных к приобретению за счет пенсионных активов, и установлении норм, обеспечивающих финансовую устойчивость накопительных пенсионных фондов» (зарегистрированное в Реестре государственной регистрации нормативных правовых актов под № 9036, опубликованное 31 декабря 2013 года в газете «Казахстанская правда» № 347 (27621), 14 января 2014 года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Абзацы пятый, шестой, седьмой, восьмой, девятый, десятый и одиннадцатый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Казахстан, в которые вносятся изменения и дополнения, утвержденный постановлением Правления Национального Банка Республики Казахстан от 24 декабря 2014 года № 261 «О внесении изменений и дополнений в некоторые нормативные правовые акты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Казахстан» (зарегистрированным в Реестре государственной регистрации нормативных правовых актов под № 10211, опубликованным 26 февраля 2015 года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