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3c44" w14:textId="8cc3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и.о. Председателя Агентства Республики Казахстан по регулированию деятельности регионального финансового центра города Алматы от 15 декабря 2006 года № 74 "Об определении акционерного общества "Казахстанская фондовая биржа" в качестве специальной торговой площадки регионального финансового центра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17 июля 2015 года № 139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мая 2015 года № 24 «О международном финансовом центре «Астана» и передислокации Национального Банка Республики Казахстан в город Астану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регулированию деятельности регионального финансового центра города Алматы от 15 декабря 2006 года № 74 «Об определении акционерного общества «Казахстанская фондовая биржа» в качестве специальной торговой площадки регионального финансового центра города Алматы (зарегистрированный в Реестре государственной регистрации нормативных правовых актов под № 4494, опубликованный 5 января 2007 года в газете «Казахстанская правда» № 2 (25247).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контроля и надзора (Абдрахманов Н.А.) в семидневный срок со дня принятия настоящего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постановления в Министерство юстиции Республики Казахстан и на официальное опубликование в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официальном интернет-ресурсе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международных отношений и связей с общественностью (Казыбаев А.К.) в недельный срок обеспечить направление настоящего постановления на официальное опубликование в периодических печатных изданиях после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Кожахметова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со дня его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Национального Банка           К. Келимбетов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признании утратившими силу приказа и.о. Председателя Агентства Республики Казахстан по регулированию деятельности регионального финансового центра города Алматы от 15 декабря 2006 года № 74 "Об определении акционерного общества "Казахстанская фондовая биржа" в качестве специальной торговой площадки регионального финансового центра города Алматы"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