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bad" w14:textId="b273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29 мая 2004 года № 8-7 "О Правилах застройки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ноября 2015 года № 28-2.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Казахстанского областного маслихата "О Правилах застройки территории Западно-Казахстанской области" от 29 мая 2004 года № 8-7 (зарегистрированное в реестре государственной регистрации нормативных правовых актов за № 2725, опубликованное в газете "Орал өңірі" 25 сентября 2004 года и в газете "Приуралье" 5 ноября 2005 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Казахстанского областного маслихата от 22 октября 2005 года № 22-6 "О внесении дополнений в решение областного маслихата "О Правилах застройки территории Западно-Казахстанской области" от 29 мая 2004 года № 8-7" (зарегистрированное в реестре государственной регистрации нормативных правовых актов за № 2947, опубликованное в газетах "Орал өңірі" и "Приуралье" 10 декабря 2005 года), решение Западно Казахстанского областного маслихата от 14 октября 2008 года № 9-7 "О внесении изменений и дополнений в решение областного маслихата "О Правилах застройки территории Западно-Казахстанской области" от 29 мая 2004 года № 8-7" (зарегистрированное в реестре государственной регистрации нормативных правовых актов за № 3016, опубликованное в газетах "Орал өңірі" и "Приуралье" от 26, 29 ноября 2008 года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Контоль за исполнением настоящего решения возложить на руководителя аппарата Западно-Казахстанского областного маслихата А. 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