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5e6d" w14:textId="0025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Кабыршактинского сельского округа Акжаикского района Западно-Казахстанской области от 18 августа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18 август 2015 года №304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Кабыршактинского сельского округа Акжаикского района от 13 июль 2015 года № 9 "Об установлении карантина на территории села Первомайск Кабыршактинского сельского округа Акжаикского района" (зарегистрированное в Реестре государственной регистрации нормативных правовых актов №3946, опубликованное 16 июль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Снять карантин на территории села Первомайск Кабыршактинского сельского округа Акжайкского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Кабыршактинского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