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3e15" w14:textId="98f3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Жангалинского района Западно-Казахстанской области от 20 января 2015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Законами Республики Казахстан "О местном государственном управлении и самоуправлении в Республики Казахстан" и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акимата № 161 от 25 июня 2014 года "Об установлении дополнительного перечня лиц относящихся к целевым группам по Жангалинскому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