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48f0" w14:textId="a1f4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№ 122 от 22 февраля 2013 года "Об установлении дополнительного перечня лиц, относящихся к целевым группам по Зеленовскому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16 июля 2015 года № 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 122 от 22 февраля 2013 года "Об установлении дополнительного перечня лиц, относящихся к целевым группам по Зеленовскому району" (зарегистрировано в Реестре государственной регистрации нормативных правовых актов № 3200, опубликованное 19 марта 2013 года в газете "Ауыл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района А.Досжанова.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