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0d32" w14:textId="377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Таскалинского района Западно-Казахстанской области от 25 декабря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руководителя государственного учреждения "Таскалинская районная территориальная инспекция Комитета ветеринарного контроля и надзора" Министерства сельского хозяйства Республики Казахстан № 307 от 4 декабря 2015 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населенных пунктов Атамекен, Молочная, Калмак шабын, Аяк, Кисык сай Казахстанского сельского округа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30 апреля 2013 года № 4 "Об установлении ограничительных мероприятии на территории населенных пунктов Атамекен, Молочная, Калмак шабын, Аяк, Кисык сай Казахстанского аульного округа Таскалинского района" (Зарегистрировано Департаментом юстиции Западно-Казахстанской области 17 мая 2013 года № 3292).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