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4dbc" w14:textId="5cf4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Теректинского района от 23 декабря 2014 года № 536 "Об утверждении Правил расчета ставки арендной платы при передаче районного коммунального имущества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27 июля 2015 года № 237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 марта 1998 года </w:t>
      </w:r>
      <w:r>
        <w:rPr>
          <w:rFonts w:ascii="Times New Roman"/>
          <w:b w:val="false"/>
          <w:i w:val="false"/>
          <w:color w:val="000000"/>
          <w:sz w:val="28"/>
        </w:rPr>
        <w:t>"О 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Теректинского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Теректинского района от 23 декабря 2014 года № 536 "Об утверждении Правил расчета ставки арендной платы при передаче районного коммунального имущества в имущественный наем (аренду)" (зарегистрирован в реестре государственной регистрации нормативных правовых актов под № 3772, опубликованного: в Информационно-правовой системе "Әділет" 5 февраля 2015 года, в газете "Теректі жаңалығы - Теректинская новь" от 23 января 2015 года № 3-4).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Отделу экономики и финансов Теректинского района (Тулегенова А.М.)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в недельный срок направление копии настоящего постановления в территориальный орган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опубликование настоящего постановления на интернет-ресурсе акимата Теректинского района и размещение его в источниках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Теректинского района Нурмаганбетова 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Ж.Сериккалиев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