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8e21" w14:textId="5108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30 января 2015 года № 114-166 "Об утверждении Положения о Государственном учреждении "Управление экономики и бюджетного планирования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декабря 2016 года № 114-2446. Утратило силу постановлением акимата города Астаны от 6 марта 2018 года № 06-433.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06.03.2018 </w:t>
      </w:r>
      <w:r>
        <w:rPr>
          <w:rFonts w:ascii="Times New Roman"/>
          <w:b w:val="false"/>
          <w:i w:val="false"/>
          <w:color w:val="ff0000"/>
          <w:sz w:val="28"/>
        </w:rPr>
        <w:t>№ 06-433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января 2015 года № 114-166 "Об утверждении Положения о Государственном учреждении "Управление экономики и бюджетного планирования города Астаны" (зарегистрировано в Реестре государственной регистрации нормативных правовых актов за № 884, опубликовано в газетах "Астана ақшамы" от 12 марта 2015 года № 27 (3232), "Вечерняя Астана" от 12 марта 2015 года № 27 (3250)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от 23 января 2001 года "О местном государственном управлении и самоуправлении в Республике Казахстан", от 1 марта 2011 года "О государственном имуществе", от 6 апреля 2016 года "О правовых актах", акимат города Астаны ПОСТАНОВЛЯЕТ:";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города Астаны", утвержденном вышеуказанным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осуществление мониторинга о ходе реализации бюджетных инвестиционных проектов, осуществляемых за счет средств местного бюджета, а также местных бюджетных инвестиций посредством участия государства в уставном капитале юридических лиц;";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подготовка проектов постановлений акимата города Астаны о внесении изменений в лимиты штатной численности органов государственного управления и проектов распоряжений акима города Астаны о внесении изменений в штатные расписания местных исполнительных органов;";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согласование, формирование перечня местных проектов государственно-частного партнерства, планируемых к реализации и представление его в местный представительный орган;".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экономики и бюджетного планирования города Астаны" опубликование настоящего постановления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