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c3ec" w14:textId="c2ac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12 мая 2015 года № 111-694 "О некоторых вопросах регулирования торговой деятельности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14 марта 2016 года № 111-501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мая 2015 года № 111-694 "О некоторых вопросах регулирования торговой деятельности в городе Астане" (зарегистрировано в Реестре государственной регистрации нормативных правовых актов за № 905, опубликовано в газетах "Астана ақшамы" от 16 мая 2015 года № 51 (3256), "Вечерняя Астана" от 16 мая 2015 года № 51 (3274).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"Управление предпринимательства и промышленности города Астаны" принять необходимые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Алиева Н.Р.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Джаксыбеков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