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b1a9" w14:textId="189b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Астаны от 03 октября 2014 года № 120-1645 "Об утверждении Регламентов государственных услуг, оказываемых Государственным учреждением "Управление архитектуры 
и градостроительства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8 апреля 2016 года № 120-682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24 марта 1998 года 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»,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»,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03 октября 2014 года № 120-1645 «Об утверждении регламентов государственных услуг, оказываемых Государственным учреждением «Управление архитектуры и градостроительства города Астаны» (зарегистрировано в Реестре государственной регистрации нормативных правовых актов за № 853, опубликовано в газетах «Астана ақшамы» от 27 ноября 2014 года № 135 (3192) и «Вечерняя Астана» от 27 ноября 2014 года № 134 (3210).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«Управление архитектуры и градостроительства города Астаны»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первого заместителя акима города Астаны Хорошуна С.М.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                                       А. Джаксыбеков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