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8c93" w14:textId="0188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15 апреля 2016 года № 7/2-VI "Об оказании дополнительной социальной помощи отдельным категориям граждан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июня 2016 года № 35/7-VI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6 апреля 2016 года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15 апреля 2016 года № 7/2-VI «Об оказании дополнительной социальной помощи отдельным категориям граждан города Астаны» (зарегистрировано в Реестре государственной регистрации нормативных правовых актов за № 1012, опубликовано в газетах «Астана ақшамы» от 30 апреля 2016 года № 49, «Вечерняя Астана» от 30 апреля 2016 года № 49, в информационно- правовой системе «Әділет» от 3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Ж. Нурпиисов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