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733a" w14:textId="3467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и отмене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февраля 2016 года № А-2/76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Акмолинской области "Об утверждении Правил переселения, предоставления жилища и оказания мер государственной поддержки жителям населенных пунктов Калачи и Красногорский Акмолинской области" от 29 января 2016 года № А-2/44.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Акмолинской области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А-2/76</w:t>
            </w:r>
          </w:p>
        </w:tc>
      </w:tr>
    </w:tbl>
    <w:bookmarkStart w:name="z7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Акмолинской области "О структуре и штатной численности аппарата акима области" 18 января 2010 года № А-1/6.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Акмолинской области "О внесения изменения в постановление акимата Акмолинской области от 18 января 2010 года № А-1/6 "О структуре и штатной численности аппарата акима области" от 9 апреля 2010 года № А-4/108.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Акмолинской области "О внесении изменения и дополнения в постановление акимата Акмолинской области от 18 января 2010 года № А-1/6 "О структуре и штатной численности аппарата акима области" от 30 апреля 2010 года № А-5/164.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Акмолинской области "О внесения изменения в постановление акимата Акмолинской области от 18 января 2010 года № А-1/6 "О структуре и штатной численности аппарата акима области" от 8 февраля 2012 года № А-2/58.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акимата Акмолинской области "О внесении изменений в постановление акимата Акмолинской области от 18 января 2010 года № А-1/6 "О структуре и штатной численности аппарата акима области" от 7 мая 2012 года № А-6/237.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акимата Акмолинской области "О внесения изменения в постановление акимата Акмолинской области от 18 января 2010 года № А-1/6 "О структуре и штатной численности аппарата акима области" от 6 июня 2012 года № А-7/280.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Постановление акимата Акмолинской области "О внесении изменений в постановление акимата Акмолинской области от 18 января 2010 года № А-1/6 "О структуре и штатной численности аппарата акима области" от 4 декабря 2012 года № А-13/580.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Постановление акимата Акмолинской области "О внесения изменения в постановление акимата Акмолинской области от 18 января 2010 года № А-1/6 "О структуре и штатной численности аппарата акима области" от 26 апреля 2013 года № А-4/177.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Постановление акимата Акмолинской области "О внесении изменений и дополнения в постановление акимата Акмолинской области от 18 января 2010 года № А-1/6 "О структуре и штатной численности аппарата акима области" от 31 июля 2013 года № А-7/328.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Постановление акимата Акмолинской области "О внесении изменений в постановление акимата Акмолинской области от 18 января 2010 года № А-1/6 "О структуре и штатной численности аппарата акима области" от 26 ноября 2013 года № А-11/520.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Постановление акимата Акмолинской области "О внесения изменения в постановление акимата Акмолинской области от 18 января 2010 года № А-1/6 "О структуре и штатной численности аппарата акима области" от 5 марта 2014 года № А-3/74.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Постановление акимата Акмолинской области "О внесении изменений и дополнения в постановление акимата Акмолинской области от 18 января 2010 года № А-1/6 "О структуре и штатной численности аппарата акима области" от 2 июня 2014 года № А-5/255.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Постановление акимата Акмолинской области "О внесении изменений и дополнений в постановление акимата Акмолинской области от 18 января 2010 года № А-1/6 "О структуре и штатной численности аппарата акима области" от 20 октября 2014 года № А-10/503.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некоторые постановления акимата Акмолинской области" от 24 октября 2014 года № А-10/510 (зарегистрировано в Реестре государственной регистрации нормативных правовых актов № 4490, опубликовано 13 декабря 2014 года в газетах "Акмолинская правда" и "Арқа ажары").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Постановление акимата Акмолинской области "Об образовании комиссии по переводу земель лесного фонда в земли других категорий для целей, не связанных с ведением лесного хозяйства" от 21 января 2015 года № А-1/24.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Постановление акимата Акмолинской области "Об образовании комиссии по переводу земель лесного фонда в земли других категорий для целей, не связанных с ведением лесного хозяйства" от 26 января 2015 года № А-1/29.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Постановление акимата Акмолинской области "Об итогах социально-экономического развития Акмолинской области за 2014 годи задачах на 2015 год" от 27 января 2015 года № А-1/37.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Постановление акимата Акмолинской области "Об итогах исполнения бюджета за 2014 год" от 27 января 2015 года № А-1/38.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Постановление акимата Акмолинской области "О проведении публичных обсуждений отчетов о деятельности в сфере оказания государственных услуг в Акмолинской области" от 16 февраля 2015 года № А-2/62.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Постановление акимата Акмолинской области "О предоставлении гарантийного обязательства акционерным обществом "Национальная компания "Социально-предпринимательская корпорация "Есиль" от 17 февраля 2015 года № А-2/64.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Постановление акимата Акмолинской области "Об итогах реализации Программы "Дорожная карта занятости 2020" за 2014 год и задачах на 2015 год" от 20 февраля 2015 года № А-2/68.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Постановление акимата Акмолинской области "О корректировке показателей областного бюджета на 2015 год" от 23 февраля 2015 года № А-3/74.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Постановление акимата Акмолинской области "О корректировке показателей областного бюджета на 2015 год" от 24 февраля 2015 года № А-3/76.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Постановление акимата Акмолинской области "Об утверждении Плана мероприятий по реализации предложений, высказанных населением в январе-феврале 2015 года на отчетных встречах акимов городов районного значения, сельских округов, поселков и сел Акмолинской области" от 25 февраля 2015 года № А-3/79.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Постановление акимата Акмолинской области "О некоторых вопросах бюджетного кредитования" от 13 марта 2015 года № А-3/105.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Постановление акимата Акмолинской области "О корректировке показателей областного бюджета на 2015 год" от 20 марта 2015 года № А-3/110.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Постановление акимата Акмолинской области "Об организации проведения призыва граждан на срочную воинскую службу в апреле-июне и октябре-декабре 2015 года" от 20 марта 2015 года № А-3/112.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Постановление акимата Акмолинской области "Об итогах социально-экономического развития Акмолинской области за 2014 годи задачах на 2015 год" от 27 марта 2015 года № А-3/118.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Постановление акимата Акмолинской области "О корректировке показателей областного бюджета на 2015 год" от 27 марта 2015 года № А-3/119.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Постановление акимата Акмолинской области "О принимаемых мерах по безаварийному пропуску паводковых вод в весенний период 2015 года" от 27 марта 2015 года № А-3/120.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Постановление акимата Акмолинской области "Об образовании комиссии по переводу земель лесного фонда в земли других категорий для целей, не связанных с ведением лесного хозяйства" от 30 марта 2015 года № А-4/125.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Постановление акимата Акмолинской области "О корректировке показателей областного бюджета на 2015 год" от 31 марта 2015 года № А-4/126.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Постановление акимата Акмолинской области "О корректировке показателей областного бюджета на 2015 год" от 13 апреля 2015 года № А-4/155.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Постановление акимата Акмолинской области "Об утверждении отчета по исполнению плана развития на 2012-2016 годы государственного коммунального казенного предприятия "Региональный центр переподготовки и повышения квалификации государственных служащих" при акимате Акмолинской области за 2014 год" от 20 апреля 2015 года № А-4/163.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Постановление акимата Акмолинской области "О корректировке показателей областного бюджета на 2015 год" от 20 апреля 2015 года № А-4/165.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Постановление акимата Акмолинской области "Об утверждении отчета по исполнению плана развития на 2012-2016 годы товарищества с ограниченной ответственностью "Хозяйственное управление при акимате Акмолинской области" за 2014 год" от 24 апреля 2015 года № А-4/184.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Постановление акимата Акмолинской области "О внесении изменений в постановление акимата Акмолинской области от 20 марта 2015 года № А-3/112 "Об организации проведения призыва граждан на срочную воинскую службу в апреле-июне и октябре-декабре 2015 года" от 27 апреля 2015 года № А-4/192.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Постановление акимата Акмолинской области "Об итогах социально-экономического развития Акмолинской областиза 1 квартал 2015 года" от 27 апреля 2015 года № А-4/194.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Постановление акимата Акмолинской области "Об итогах исполнения бюджета за 1 квартал 2015 года" от 27 апреля 2015 года № А-4/195.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Постановление акимата Акмолинской области "О комиссии по аккредитации объединений субъектов частного предпринимательства" от 28 апреля 2015 года № А-4/197.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Постановление акимата Акмолинской области "Об итогах социально-экономического развития Акмолинской областиза за январь – апрель 2015 года" от 22 мая 2015 года № А-5/222.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Постановление акимата Акмолинской области "О ходе выполнения лесохозяйственных, лесовосстановительных работ и прохождении пожароопасного периода 2015 года" от 22 мая 2015 года № А-5/224.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Постановление акимата Акмолинской области "О внесении изменений в постановление акимата Акмолинской области от 18 января 2010 года № А-1/6 "О структуре и штатной численности аппарата акима области" от 15 июня 2015 года № А-6/269.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Постановление акимата Акмолинской области "Об итогах социально-экономического развития Акмолинской области за 5 месяцев 2015 года" от 17 июня 2015 года № А-6/282.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Постановление акимата Акмолинской области "О корректировке показателей областного бюджета на 2015 год" от 26 июня 2015 года № А-7/299.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Постановление акимата Акмолинской области "Об экспертном совете по вопросам предпринимательства при акимате Акмолинской области" от 26 июня 2015 года № А-7/301.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Постановление акимата Акмолинской области "Об установлении объемов субсидий" от 30 июня 2015 года № А-7/310.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Постановление акимата Акмолинской области "Об установлении объемов субсидий" от 30 июня 2015 года № А-7/311.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Постановление акимата Акмолинской области "О внесении изменений в постановление акимата Акмолинской области от 18 января 2010 года № А-1/6 "О структуре и штатной численности аппарата акима области" от 3 июля 2015 года № А-7/318.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Постановление акимата Акмолинской области "Об итогах социально-экономического развития Акмолинской области за 1 полугодие 2015 года" от 17 июля 2015 года № А-7/345.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Постановление акимата Акмолинской области "Об итогах исполнения бюджета за 1 полугодие 2015 года" от 17 июля 2015 года № А-7/346.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Постановление акимата Акмолинской области "О корректировке показателей областного бюджета на 2015 год" от 31 июля 2015 года № А-8/367.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Постановление акимата Акмолинской области "О корректировке показателей областного бюджета на 2015 год" от 7 августа 2015 года № А-8/378.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Постановление акимата Акмолинской области "О внесении изменения в постановление акимата Акмолинской области от 30 июня 2015 года № А-7/310 "Об установлении объемов субсидий" от 17 августа 2015 года № А-9/391.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Постановление акимата Акмолинской области "О корректировке показателей областного бюджета на 2015 год" от 20 августа 2015 года № А-9/394.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Постановление акимата Акмолинской области "Об утверждении финансовой отчетности за 2014 год товарищества с ограниченной ответственностью "Хозяйственное управление при акимате Акмолинской области" от 25 августа 2015 года № А-9/407.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Постановление акимата Акмолинской области "О корректировке показателей областного бюджета на 2015 год" от 26 августа 2015 года № А-9/409.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Постановление акимата Акмолинской области "Об итогах социально-экономического развития Акмолинской области за 8 месяцев 2015 года" от 16 сентября 2015 года № А-9/438.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Постановление акимата Акмолинской области "О ходе реализации Государственной программы развития здравоохранения Республики Казахстан "Саламатты Қазақстан" от 16 сентября 2015 года № А-9/439.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Постановление акимата Акмолинской области "Об итогах социально-экономического развития Акмолинской области за 9 месяцев 2015 года" от 21 октября 2015 года № А-10/484.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61. Постановление акимата Акмолинской области "Об итогах исполнения бюджета за 9 месяцев 2015 года" от 21 октября 2015 года № А-10/485.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Постановление акимата Акмолинской области "Об итогах уборки урожая 2015 года" от 21 октября 2015 года № А-10/486.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Постановление акимата Акмолинской области "О корректировке показателей областного бюджета на 2015 год" от 3 ноября 2015 года № А-11/503.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Постановление акимата Акмолинской области "О корректировке показателей областного бюджета на 2015 год" от 2 декабря 2015 года № А-12/549.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Постановление акимата Акмолинской области "О корректировке показателей областного бюджета на 2015 год" от 2 декабря 2015 года № А-12/550.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Постановление акимата Акмолинской области "О корректировке показателей областного бюджета на 2015 год" от 11 декабря 2015 года № А-12/567.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Постановление акимата Акмолинской области "Об итогах социально-экономического развития Акмолинской области за 11 месяцев текущего года и предварительных итогах за 2015 год" от 25 декабря 2015 года № А-12/597.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Постановление акимата Акмолинской области "О корректировке показателей областного бюджета на 2015 год" от 28 декабря 2015 года № А-13/605.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Постановление акимата Акмолинской области "О корректировке показателей областного бюджета на 2015 год" от 28 декабря 2015 года № А-13/606.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70. Постановление акимата Акмолинской области "О корректировке показателей областного бюджета на 2015 год" от 29 декабря 2015 года № А-13/607.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